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4750435</wp:posOffset>
            </wp:positionH>
            <wp:positionV relativeFrom="paragraph">
              <wp:posOffset>148590</wp:posOffset>
            </wp:positionV>
            <wp:extent cx="813435" cy="813435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LABORATORIO DE TRADUCCIÓN IMAGINATIVA (ILIT)</w:t>
      </w:r>
    </w:p>
    <w:p>
      <w:pPr>
        <w:pStyle w:val="Heading2"/>
        <w:rPr/>
      </w:pPr>
      <w:r>
        <w:rPr/>
        <w:t>FORMATO 1</w:t>
      </w:r>
    </w:p>
    <w:p>
      <w:pPr>
        <w:pStyle w:val="Heading2"/>
        <w:rPr/>
      </w:pPr>
      <w:r>
        <w:rPr/>
        <w:t>Empezar un archivo personal</w:t>
      </w:r>
    </w:p>
    <w:p>
      <w:pPr>
        <w:pStyle w:val="Normal"/>
        <w:rPr/>
      </w:pPr>
      <w:r>
        <w:rPr/>
        <w:t>No necesitas saber de archivos.</w:t>
        <w:br/>
        <w:t>No necesitas tener todo.</w:t>
        <w:br/>
        <w:t>Solo necesitas responder con honestidad.</w:t>
        <w:br/>
      </w:r>
    </w:p>
    <w:p>
      <w:pPr>
        <w:pStyle w:val="Heading3"/>
        <w:rPr/>
      </w:pPr>
      <w:r>
        <w:rPr/>
        <w:t>1. ¿Qué quiero archivar? Escribe con palabras simples.  (</w:t>
      </w:r>
      <w:r>
        <w:rPr>
          <w:lang w:val="es-AR"/>
        </w:rPr>
        <w:t>Puede</w:t>
      </w:r>
      <w:r>
        <w:rPr/>
        <w:t xml:space="preserve"> </w:t>
      </w:r>
      <w:r>
        <w:rPr>
          <w:lang w:val="es-AR"/>
        </w:rPr>
        <w:t>ser</w:t>
      </w:r>
      <w:r>
        <w:rPr/>
        <w:t xml:space="preserve"> </w:t>
      </w:r>
      <w:r>
        <w:rPr>
          <w:lang w:val="es-AR"/>
        </w:rPr>
        <w:t>una</w:t>
      </w:r>
      <w:r>
        <w:rPr/>
        <w:t xml:space="preserve"> persona a travez de sus fotos o sus cosas , una historia, un oficio, un lugar, una experiencia, una voz, una memoria) </w:t>
      </w:r>
    </w:p>
    <w:p>
      <w:pPr>
        <w:pStyle w:val="Normal"/>
        <w:rPr/>
      </w:pPr>
      <w:r>
        <w:rPr/>
        <w:t>Quiero archivar: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veces lo que se quiere archivar no es necesariamente “importate” para todo el mundo, o necesariamente “bonito”. </w:t>
      </w:r>
    </w:p>
    <w:p>
      <w:pPr>
        <w:pStyle w:val="Heading3"/>
        <w:rPr/>
      </w:pPr>
      <w:r>
        <w:rPr/>
        <w:t>2. ¿Por qué es importante para mí / para mi comunidad? Responde sin justificar demasiado.</w:t>
        <w:br/>
        <w:t xml:space="preserve">Una o dos frases son suficientes. </w:t>
      </w:r>
    </w:p>
    <w:p>
      <w:pPr>
        <w:pStyle w:val="Normal"/>
        <w:rPr/>
      </w:pPr>
      <w:r>
        <w:rPr/>
        <w:t>Es importante porque:</w:t>
        <w:br/>
        <w:br/>
      </w:r>
    </w:p>
    <w:p>
      <w:pPr>
        <w:pStyle w:val="Heading3"/>
        <w:rPr/>
      </w:pPr>
      <w:r>
        <w:rPr/>
        <w:t>3. ¿Qué forma tiene hoy ese archivo?</w:t>
      </w:r>
    </w:p>
    <w:p>
      <w:pPr>
        <w:pStyle w:val="Normal"/>
        <w:rPr/>
      </w:pPr>
      <w:r>
        <w:rPr/>
        <w:t>Marca una o varias opciones. Si algo solo vive en tu memoria, también cuenta.</w:t>
        <w:br/>
      </w:r>
    </w:p>
    <w:p>
      <w:pPr>
        <w:pStyle w:val="Normal"/>
        <w:rPr/>
      </w:pPr>
      <w:r>
        <w:rPr/>
        <w:t xml:space="preserve">☐ </w:t>
      </w:r>
      <w:r>
        <w:rPr/>
        <w:t>Objeto(s):</w:t>
        <w:br/>
        <w:br/>
      </w:r>
    </w:p>
    <w:p>
      <w:pPr>
        <w:pStyle w:val="Normal"/>
        <w:rPr/>
      </w:pPr>
      <w:r>
        <w:rPr/>
        <w:t xml:space="preserve">☐ </w:t>
      </w:r>
      <w:r>
        <w:rPr/>
        <w:t>Historia(s) / recuerdo(s):</w:t>
        <w:br/>
        <w:br/>
      </w:r>
    </w:p>
    <w:p>
      <w:pPr>
        <w:pStyle w:val="Normal"/>
        <w:rPr/>
      </w:pPr>
      <w:r>
        <w:rPr/>
        <w:t xml:space="preserve">☐ </w:t>
      </w:r>
      <w:r>
        <w:rPr/>
        <w:t>Sonido(s) / voz(es):</w:t>
        <w:br/>
        <w:br/>
      </w:r>
    </w:p>
    <w:p>
      <w:pPr>
        <w:pStyle w:val="Normal"/>
        <w:rPr/>
      </w:pPr>
      <w:r>
        <w:rPr/>
        <w:t xml:space="preserve">☐ </w:t>
      </w:r>
      <w:r>
        <w:rPr/>
        <w:t>Imagen(es) / foto(s):</w:t>
        <w:br/>
        <w:br/>
      </w:r>
    </w:p>
    <w:p>
      <w:pPr>
        <w:pStyle w:val="Normal"/>
        <w:rPr/>
      </w:pPr>
      <w:r>
        <w:rPr/>
        <w:t xml:space="preserve">☐ </w:t>
      </w:r>
      <w:r>
        <w:rPr/>
        <w:t>Cuerpo / gesto / práctica: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Otra (escribela)</w:t>
        <w:br/>
        <w:br/>
      </w:r>
    </w:p>
    <w:p>
      <w:pPr>
        <w:pStyle w:val="Heading3"/>
        <w:rPr/>
      </w:pPr>
      <w:r>
        <w:rPr/>
        <w:t xml:space="preserve">4. ¿Qué no quiero perder? Piensa en algo frágil o lo más valioso </w:t>
      </w:r>
    </w:p>
    <w:p>
      <w:pPr>
        <w:pStyle w:val="Normal"/>
        <w:rPr/>
      </w:pPr>
      <w:r>
        <w:rPr/>
        <w:t>No quiero perder: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_______________________________________________________________________________________________</w:t>
      </w:r>
    </w:p>
    <w:p>
      <w:pPr>
        <w:pStyle w:val="Normal"/>
        <w:jc w:val="center"/>
        <w:rPr/>
      </w:pPr>
      <w:r>
        <w:rPr/>
        <w:t xml:space="preserve">tu nombre y firma </w:t>
      </w:r>
    </w:p>
    <w:p>
      <w:pPr>
        <w:pStyle w:val="Normal"/>
        <w:jc w:val="center"/>
        <w:rPr/>
      </w:pPr>
      <w:r>
        <w:rPr/>
        <w:t xml:space="preserve">cuidador o cuidadora del archivo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Recuerda que un archivo empieza cuando alguien decide que algo no se pierda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LibreOffice/25.8.4.2$Windows_X86_64 LibreOffice_project/290daaa01b999472f0c7a3890eb6a550fd74c6df</Application>
  <AppVersion>15.0000</AppVersion>
  <Pages>2</Pages>
  <Words>184</Words>
  <Characters>1018</Characters>
  <CharactersWithSpaces>1200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es-MX</dc:language>
  <cp:lastModifiedBy/>
  <dcterms:modified xsi:type="dcterms:W3CDTF">2026-02-02T20:05:56Z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